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D5A1" w14:textId="77777777" w:rsidR="00AD0899" w:rsidRPr="00642F33" w:rsidRDefault="00F96651">
      <w:pPr>
        <w:pStyle w:val="Heading1"/>
        <w:rPr>
          <w:rFonts w:ascii="Arial Nova" w:hAnsi="Arial Nova"/>
          <w:color w:val="auto"/>
        </w:rPr>
      </w:pPr>
      <w:r w:rsidRPr="00642F33">
        <w:rPr>
          <w:rFonts w:ascii="Arial Nova" w:hAnsi="Arial Nova"/>
          <w:color w:val="auto"/>
        </w:rPr>
        <w:t>Request for Adjustment to Water Billing</w:t>
      </w:r>
    </w:p>
    <w:p w14:paraId="44141EFB" w14:textId="77777777" w:rsidR="00642F33" w:rsidRDefault="00642F33">
      <w:pPr>
        <w:rPr>
          <w:rFonts w:ascii="Arial Nova" w:hAnsi="Arial Nova"/>
        </w:rPr>
      </w:pPr>
    </w:p>
    <w:p w14:paraId="09603A36" w14:textId="7DFF3EAB" w:rsidR="00AD0899" w:rsidRPr="00642F33" w:rsidRDefault="00F96651">
      <w:pPr>
        <w:rPr>
          <w:rFonts w:ascii="Arial Nova" w:hAnsi="Arial Nova"/>
        </w:rPr>
      </w:pPr>
      <w:r w:rsidRPr="00642F33">
        <w:rPr>
          <w:rFonts w:ascii="Arial Nova" w:hAnsi="Arial Nova"/>
        </w:rPr>
        <w:t>Dear Sir/Madam,</w:t>
      </w:r>
      <w:r w:rsidRPr="00642F33">
        <w:rPr>
          <w:rFonts w:ascii="Arial Nova" w:hAnsi="Arial Nova"/>
        </w:rPr>
        <w:br/>
      </w:r>
      <w:r w:rsidRPr="00642F33">
        <w:rPr>
          <w:rFonts w:ascii="Arial Nova" w:hAnsi="Arial Nova"/>
        </w:rPr>
        <w:br/>
      </w:r>
      <w:r w:rsidRPr="00642F33">
        <w:rPr>
          <w:rFonts w:ascii="Arial Nova" w:hAnsi="Arial Nova"/>
        </w:rPr>
        <w:t>I am writing to inform you that I have been temporarily forced to leave my home due to unforeseen structural issues that have made the property unsafe to occupy. As a result, there has been no water usage at the property since my relocation.</w:t>
      </w:r>
      <w:r w:rsidRPr="00642F33">
        <w:rPr>
          <w:rFonts w:ascii="Arial Nova" w:hAnsi="Arial Nova"/>
        </w:rPr>
        <w:br/>
      </w:r>
      <w:r w:rsidRPr="00642F33">
        <w:rPr>
          <w:rFonts w:ascii="Arial Nova" w:hAnsi="Arial Nova"/>
        </w:rPr>
        <w:br/>
      </w:r>
      <w:r w:rsidRPr="00642F33">
        <w:rPr>
          <w:rFonts w:ascii="Arial Nova" w:hAnsi="Arial Nova"/>
          <w:b/>
          <w:bCs/>
        </w:rPr>
        <w:t>Date of Non-Occupation:</w:t>
      </w:r>
      <w:r w:rsidRPr="00642F33">
        <w:rPr>
          <w:rFonts w:ascii="Arial Nova" w:hAnsi="Arial Nova"/>
          <w:b/>
          <w:bCs/>
        </w:rPr>
        <w:br/>
      </w:r>
      <w:r w:rsidRPr="00642F33">
        <w:rPr>
          <w:rFonts w:ascii="Arial Nova" w:hAnsi="Arial Nova"/>
        </w:rPr>
        <w:t>I left the property on [</w:t>
      </w:r>
      <w:r w:rsidRPr="00642F33">
        <w:rPr>
          <w:rFonts w:ascii="Arial Nova" w:hAnsi="Arial Nova"/>
          <w:highlight w:val="yellow"/>
        </w:rPr>
        <w:t>insert date you left</w:t>
      </w:r>
      <w:r w:rsidRPr="00642F33">
        <w:rPr>
          <w:rFonts w:ascii="Arial Nova" w:hAnsi="Arial Nova"/>
        </w:rPr>
        <w:t xml:space="preserve">], and I will remain displaced until the necessary structural works are completed. During this period, the property is entirely </w:t>
      </w:r>
      <w:proofErr w:type="gramStart"/>
      <w:r w:rsidRPr="00642F33">
        <w:rPr>
          <w:rFonts w:ascii="Arial Nova" w:hAnsi="Arial Nova"/>
        </w:rPr>
        <w:t>unoccupied</w:t>
      </w:r>
      <w:proofErr w:type="gramEnd"/>
      <w:r w:rsidRPr="00642F33">
        <w:rPr>
          <w:rFonts w:ascii="Arial Nova" w:hAnsi="Arial Nova"/>
        </w:rPr>
        <w:t xml:space="preserve"> and no water is being consumed.</w:t>
      </w:r>
      <w:r w:rsidRPr="00642F33">
        <w:rPr>
          <w:rFonts w:ascii="Arial Nova" w:hAnsi="Arial Nova"/>
        </w:rPr>
        <w:br/>
      </w:r>
      <w:r w:rsidRPr="00642F33">
        <w:rPr>
          <w:rFonts w:ascii="Arial Nova" w:hAnsi="Arial Nova"/>
        </w:rPr>
        <w:br/>
        <w:t>In view of this, I kindly req</w:t>
      </w:r>
      <w:r w:rsidRPr="00642F33">
        <w:rPr>
          <w:rFonts w:ascii="Arial Nova" w:hAnsi="Arial Nova"/>
        </w:rPr>
        <w:t>uest that my water bills reflect standing charges only for the duration that the property remains unoccupied. Please ensure that no usage</w:t>
      </w:r>
      <w:r w:rsidRPr="00642F33">
        <w:rPr>
          <w:rFonts w:ascii="Cambria Math" w:hAnsi="Cambria Math" w:cs="Cambria Math"/>
        </w:rPr>
        <w:t>‑</w:t>
      </w:r>
      <w:r w:rsidRPr="00642F33">
        <w:rPr>
          <w:rFonts w:ascii="Arial Nova" w:hAnsi="Arial Nova"/>
        </w:rPr>
        <w:t xml:space="preserve">related charges are applied from </w:t>
      </w:r>
      <w:r w:rsidRPr="00642F33">
        <w:rPr>
          <w:rFonts w:ascii="Arial Nova" w:hAnsi="Arial Nova"/>
          <w:highlight w:val="yellow"/>
        </w:rPr>
        <w:t>[insert start date]</w:t>
      </w:r>
      <w:r w:rsidRPr="00642F33">
        <w:rPr>
          <w:rFonts w:ascii="Arial Nova" w:hAnsi="Arial Nova"/>
        </w:rPr>
        <w:t xml:space="preserve"> until I </w:t>
      </w:r>
      <w:proofErr w:type="gramStart"/>
      <w:r w:rsidRPr="00642F33">
        <w:rPr>
          <w:rFonts w:ascii="Arial Nova" w:hAnsi="Arial Nova"/>
        </w:rPr>
        <w:t>am able to</w:t>
      </w:r>
      <w:proofErr w:type="gramEnd"/>
      <w:r w:rsidRPr="00642F33">
        <w:rPr>
          <w:rFonts w:ascii="Arial Nova" w:hAnsi="Arial Nova"/>
        </w:rPr>
        <w:t xml:space="preserve"> safely return.</w:t>
      </w:r>
      <w:r w:rsidRPr="00642F33">
        <w:rPr>
          <w:rFonts w:ascii="Arial Nova" w:hAnsi="Arial Nova"/>
        </w:rPr>
        <w:br/>
      </w:r>
      <w:r w:rsidRPr="00642F33">
        <w:rPr>
          <w:rFonts w:ascii="Arial Nova" w:hAnsi="Arial Nova"/>
        </w:rPr>
        <w:br/>
      </w:r>
      <w:r w:rsidRPr="00642F33">
        <w:rPr>
          <w:rFonts w:ascii="Arial Nova" w:hAnsi="Arial Nova"/>
          <w:b/>
          <w:bCs/>
        </w:rPr>
        <w:t>Important:</w:t>
      </w:r>
      <w:r w:rsidRPr="00642F33">
        <w:rPr>
          <w:rFonts w:ascii="Arial Nova" w:hAnsi="Arial Nova"/>
        </w:rPr>
        <w:t xml:space="preserve"> Please note that I am not requesting that my account or water supply be closed. I am only requesting that billing reflects standing charges during the period of non</w:t>
      </w:r>
      <w:r w:rsidRPr="00642F33">
        <w:rPr>
          <w:rFonts w:ascii="Cambria Math" w:hAnsi="Cambria Math" w:cs="Cambria Math"/>
        </w:rPr>
        <w:t>‑</w:t>
      </w:r>
      <w:r w:rsidRPr="00642F33">
        <w:rPr>
          <w:rFonts w:ascii="Arial Nova" w:hAnsi="Arial Nova"/>
        </w:rPr>
        <w:t>occupation.</w:t>
      </w:r>
      <w:r w:rsidRPr="00642F33">
        <w:rPr>
          <w:rFonts w:ascii="Arial Nova" w:hAnsi="Arial Nova"/>
        </w:rPr>
        <w:br/>
      </w:r>
      <w:r w:rsidRPr="00642F33">
        <w:rPr>
          <w:rFonts w:ascii="Arial Nova" w:hAnsi="Arial Nova"/>
        </w:rPr>
        <w:br/>
        <w:t>If you require any further information or confirmation, I will be happy to provide it.</w:t>
      </w:r>
      <w:r w:rsidRPr="00642F33">
        <w:rPr>
          <w:rFonts w:ascii="Arial Nova" w:hAnsi="Arial Nova"/>
        </w:rPr>
        <w:br/>
      </w:r>
      <w:r w:rsidRPr="00642F33">
        <w:rPr>
          <w:rFonts w:ascii="Arial Nova" w:hAnsi="Arial Nova"/>
        </w:rPr>
        <w:br/>
        <w:t>Yours fai</w:t>
      </w:r>
      <w:r w:rsidRPr="00642F33">
        <w:rPr>
          <w:rFonts w:ascii="Arial Nova" w:hAnsi="Arial Nova"/>
        </w:rPr>
        <w:t>thfully,</w:t>
      </w:r>
      <w:r w:rsidRPr="00642F33">
        <w:rPr>
          <w:rFonts w:ascii="Arial Nova" w:hAnsi="Arial Nova"/>
        </w:rPr>
        <w:br/>
      </w:r>
      <w:r w:rsidRPr="00642F33">
        <w:rPr>
          <w:rFonts w:ascii="Arial Nova" w:hAnsi="Arial Nova"/>
          <w:highlight w:val="yellow"/>
        </w:rPr>
        <w:t>[Your Name]</w:t>
      </w:r>
      <w:r w:rsidRPr="00642F33">
        <w:rPr>
          <w:rFonts w:ascii="Arial Nova" w:hAnsi="Arial Nova"/>
          <w:highlight w:val="yellow"/>
        </w:rPr>
        <w:br/>
        <w:t>[Supply Address]</w:t>
      </w:r>
      <w:r w:rsidRPr="00642F33">
        <w:rPr>
          <w:rFonts w:ascii="Arial Nova" w:hAnsi="Arial Nova"/>
          <w:highlight w:val="yellow"/>
        </w:rPr>
        <w:br/>
        <w:t>[Account Number]</w:t>
      </w:r>
      <w:r w:rsidRPr="00642F33">
        <w:rPr>
          <w:rFonts w:ascii="Arial Nova" w:hAnsi="Arial Nova"/>
        </w:rPr>
        <w:br/>
      </w:r>
    </w:p>
    <w:sectPr w:rsidR="00AD0899" w:rsidRPr="00642F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7863627">
    <w:abstractNumId w:val="8"/>
  </w:num>
  <w:num w:numId="2" w16cid:durableId="1120807056">
    <w:abstractNumId w:val="6"/>
  </w:num>
  <w:num w:numId="3" w16cid:durableId="760680741">
    <w:abstractNumId w:val="5"/>
  </w:num>
  <w:num w:numId="4" w16cid:durableId="1958221287">
    <w:abstractNumId w:val="4"/>
  </w:num>
  <w:num w:numId="5" w16cid:durableId="1830562796">
    <w:abstractNumId w:val="7"/>
  </w:num>
  <w:num w:numId="6" w16cid:durableId="1492522520">
    <w:abstractNumId w:val="3"/>
  </w:num>
  <w:num w:numId="7" w16cid:durableId="328993725">
    <w:abstractNumId w:val="2"/>
  </w:num>
  <w:num w:numId="8" w16cid:durableId="1832942678">
    <w:abstractNumId w:val="1"/>
  </w:num>
  <w:num w:numId="9" w16cid:durableId="138452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30FC"/>
    <w:rsid w:val="00326F90"/>
    <w:rsid w:val="003450F6"/>
    <w:rsid w:val="003C7606"/>
    <w:rsid w:val="006219C7"/>
    <w:rsid w:val="00642F33"/>
    <w:rsid w:val="00897769"/>
    <w:rsid w:val="00A50FFE"/>
    <w:rsid w:val="00AA1D8D"/>
    <w:rsid w:val="00AD0899"/>
    <w:rsid w:val="00B47730"/>
    <w:rsid w:val="00C367A0"/>
    <w:rsid w:val="00CB0664"/>
    <w:rsid w:val="00F96651"/>
    <w:rsid w:val="00FC693F"/>
    <w:rsid w:val="00FD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30EC6D"/>
  <w14:defaultImageDpi w14:val="300"/>
  <w15:docId w15:val="{15ADB0C3-C4F4-49A3-90DB-A40FAC74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7606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0e9cd3f-0137-4ce5-9fa3-2952af1fe24a}" enabled="1" method="Standard" siteId="{5e66e4c4-c0f1-4c5c-a3e7-775eb7b4878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952</Characters>
  <Application>Microsoft Office Word</Application>
  <DocSecurity>0</DocSecurity>
  <Lines>27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Josh Berry</cp:lastModifiedBy>
  <cp:revision>2</cp:revision>
  <dcterms:created xsi:type="dcterms:W3CDTF">2026-03-18T14:47:00Z</dcterms:created>
  <dcterms:modified xsi:type="dcterms:W3CDTF">2026-03-18T14:47:00Z</dcterms:modified>
  <cp:category/>
</cp:coreProperties>
</file>